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CE2D5" w14:textId="7F795206" w:rsidR="00076976" w:rsidRPr="005774CF" w:rsidRDefault="00871166" w:rsidP="00076976">
      <w:pPr>
        <w:jc w:val="right"/>
        <w:rPr>
          <w:rFonts w:ascii="Arial" w:hAnsi="Arial" w:cs="Arial"/>
          <w:b/>
          <w:bCs/>
        </w:rPr>
      </w:pPr>
      <w:r>
        <w:rPr>
          <w:rFonts w:ascii="Arial" w:hAnsi="Arial" w:cs="Arial"/>
        </w:rPr>
        <w:t xml:space="preserve">Monday </w:t>
      </w:r>
      <w:r w:rsidR="000E5712">
        <w:rPr>
          <w:rFonts w:ascii="Arial" w:hAnsi="Arial" w:cs="Arial"/>
        </w:rPr>
        <w:t>22</w:t>
      </w:r>
      <w:r w:rsidR="000E5712" w:rsidRPr="000E5712">
        <w:rPr>
          <w:rFonts w:ascii="Arial" w:hAnsi="Arial" w:cs="Arial"/>
          <w:vertAlign w:val="superscript"/>
        </w:rPr>
        <w:t>nd</w:t>
      </w:r>
      <w:r w:rsidR="000E5712">
        <w:rPr>
          <w:rFonts w:ascii="Arial" w:hAnsi="Arial" w:cs="Arial"/>
        </w:rPr>
        <w:t xml:space="preserve"> December</w:t>
      </w:r>
      <w:r w:rsidR="007F5D27" w:rsidRPr="005774CF">
        <w:rPr>
          <w:rFonts w:ascii="Arial" w:hAnsi="Arial" w:cs="Arial"/>
        </w:rPr>
        <w:t xml:space="preserve"> 2025</w:t>
      </w:r>
    </w:p>
    <w:p w14:paraId="180358DB" w14:textId="50898B02" w:rsidR="00076976" w:rsidRPr="005774CF" w:rsidRDefault="00F058CF" w:rsidP="00076976">
      <w:pPr>
        <w:tabs>
          <w:tab w:val="left" w:pos="4080"/>
        </w:tabs>
        <w:spacing w:line="259" w:lineRule="auto"/>
        <w:rPr>
          <w:rFonts w:ascii="Arial" w:eastAsia="Calibri" w:hAnsi="Arial" w:cs="Arial"/>
          <w:kern w:val="2"/>
          <w:lang w:eastAsia="en-GB"/>
          <w14:ligatures w14:val="standardContextual"/>
        </w:rPr>
      </w:pPr>
      <w:r>
        <w:rPr>
          <w:rFonts w:ascii="Arial" w:eastAsia="Calibri" w:hAnsi="Arial" w:cs="Arial"/>
          <w:kern w:val="2"/>
          <w:lang w:eastAsia="en-GB"/>
          <w14:ligatures w14:val="standardContextual"/>
        </w:rPr>
        <w:t xml:space="preserve">I hereby give notice of </w:t>
      </w:r>
      <w:r w:rsidR="00076976" w:rsidRPr="005774CF">
        <w:rPr>
          <w:rFonts w:ascii="Arial" w:eastAsia="Calibri" w:hAnsi="Arial" w:cs="Arial"/>
          <w:kern w:val="2"/>
          <w:lang w:eastAsia="en-GB"/>
          <w14:ligatures w14:val="standardContextual"/>
        </w:rPr>
        <w:t>a</w:t>
      </w:r>
      <w:r w:rsidR="00E63C85" w:rsidRPr="005774CF">
        <w:rPr>
          <w:rFonts w:ascii="Arial" w:eastAsia="Calibri" w:hAnsi="Arial" w:cs="Arial"/>
          <w:kern w:val="2"/>
          <w:lang w:eastAsia="en-GB"/>
          <w14:ligatures w14:val="standardContextual"/>
        </w:rPr>
        <w:t>n extraordinary</w:t>
      </w:r>
      <w:r w:rsidR="00076976" w:rsidRPr="005774CF">
        <w:rPr>
          <w:rFonts w:ascii="Arial" w:eastAsia="Calibri" w:hAnsi="Arial" w:cs="Arial"/>
          <w:kern w:val="2"/>
          <w:lang w:eastAsia="en-GB"/>
          <w14:ligatures w14:val="standardContextual"/>
        </w:rPr>
        <w:t xml:space="preserve"> meeting of </w:t>
      </w:r>
      <w:r w:rsidR="006A608D" w:rsidRPr="005774CF">
        <w:rPr>
          <w:rFonts w:ascii="Arial" w:eastAsia="Calibri" w:hAnsi="Arial" w:cs="Arial"/>
          <w:kern w:val="2"/>
          <w:lang w:eastAsia="en-GB"/>
          <w14:ligatures w14:val="standardContextual"/>
        </w:rPr>
        <w:t xml:space="preserve">the Employment Committee of </w:t>
      </w:r>
      <w:r w:rsidR="00076976" w:rsidRPr="005774CF">
        <w:rPr>
          <w:rFonts w:ascii="Arial" w:eastAsia="Calibri" w:hAnsi="Arial" w:cs="Arial"/>
          <w:kern w:val="2"/>
          <w:lang w:eastAsia="en-GB"/>
          <w14:ligatures w14:val="standardContextual"/>
        </w:rPr>
        <w:t xml:space="preserve">Atherstone Town Council to be held </w:t>
      </w:r>
      <w:r w:rsidR="00DE2FDE" w:rsidRPr="005774CF">
        <w:rPr>
          <w:rFonts w:ascii="Arial" w:eastAsia="Calibri" w:hAnsi="Arial" w:cs="Arial"/>
          <w:kern w:val="2"/>
          <w:lang w:eastAsia="en-GB"/>
          <w14:ligatures w14:val="standardContextual"/>
        </w:rPr>
        <w:t>at</w:t>
      </w:r>
      <w:r w:rsidR="00871166">
        <w:rPr>
          <w:rFonts w:ascii="Arial" w:eastAsia="Calibri" w:hAnsi="Arial" w:cs="Arial"/>
          <w:kern w:val="2"/>
          <w:lang w:eastAsia="en-GB"/>
          <w14:ligatures w14:val="standardContextual"/>
        </w:rPr>
        <w:t xml:space="preserve"> the</w:t>
      </w:r>
      <w:r w:rsidR="007442E9">
        <w:rPr>
          <w:rFonts w:ascii="Arial" w:eastAsia="Calibri" w:hAnsi="Arial" w:cs="Arial"/>
          <w:kern w:val="2"/>
          <w:lang w:eastAsia="en-GB"/>
          <w14:ligatures w14:val="standardContextual"/>
        </w:rPr>
        <w:t xml:space="preserve"> </w:t>
      </w:r>
      <w:r w:rsidR="007442E9" w:rsidRPr="007442E9">
        <w:rPr>
          <w:rFonts w:ascii="Arial" w:eastAsia="Calibri" w:hAnsi="Arial" w:cs="Arial"/>
          <w:b/>
          <w:bCs/>
          <w:kern w:val="2"/>
          <w:lang w:eastAsia="en-GB"/>
          <w14:ligatures w14:val="standardContextual"/>
        </w:rPr>
        <w:t xml:space="preserve">White Hart House, Long Street, Atherstone, CV9 1AX </w:t>
      </w:r>
      <w:r w:rsidR="00A94953" w:rsidRPr="005774CF">
        <w:rPr>
          <w:rFonts w:ascii="Arial" w:eastAsia="Calibri" w:hAnsi="Arial" w:cs="Arial"/>
          <w:b/>
          <w:bCs/>
          <w:kern w:val="2"/>
          <w:lang w:eastAsia="en-GB"/>
          <w14:ligatures w14:val="standardContextual"/>
        </w:rPr>
        <w:t>at 7:</w:t>
      </w:r>
      <w:r w:rsidR="00871166">
        <w:rPr>
          <w:rFonts w:ascii="Arial" w:eastAsia="Calibri" w:hAnsi="Arial" w:cs="Arial"/>
          <w:b/>
          <w:bCs/>
          <w:kern w:val="2"/>
          <w:lang w:eastAsia="en-GB"/>
          <w14:ligatures w14:val="standardContextual"/>
        </w:rPr>
        <w:t>00</w:t>
      </w:r>
      <w:r w:rsidR="00A94953" w:rsidRPr="005774CF">
        <w:rPr>
          <w:rFonts w:ascii="Arial" w:eastAsia="Calibri" w:hAnsi="Arial" w:cs="Arial"/>
          <w:b/>
          <w:bCs/>
          <w:kern w:val="2"/>
          <w:lang w:eastAsia="en-GB"/>
          <w14:ligatures w14:val="standardContextual"/>
        </w:rPr>
        <w:t xml:space="preserve">pm on </w:t>
      </w:r>
      <w:r w:rsidR="000E5712">
        <w:rPr>
          <w:rFonts w:ascii="Arial" w:eastAsia="Calibri" w:hAnsi="Arial" w:cs="Arial"/>
          <w:b/>
          <w:bCs/>
          <w:kern w:val="2"/>
          <w:lang w:eastAsia="en-GB"/>
          <w14:ligatures w14:val="standardContextual"/>
        </w:rPr>
        <w:t>Friday 2</w:t>
      </w:r>
      <w:r w:rsidR="000E5712" w:rsidRPr="000E5712">
        <w:rPr>
          <w:rFonts w:ascii="Arial" w:eastAsia="Calibri" w:hAnsi="Arial" w:cs="Arial"/>
          <w:b/>
          <w:bCs/>
          <w:kern w:val="2"/>
          <w:vertAlign w:val="superscript"/>
          <w:lang w:eastAsia="en-GB"/>
          <w14:ligatures w14:val="standardContextual"/>
        </w:rPr>
        <w:t>nd</w:t>
      </w:r>
      <w:r w:rsidR="000E5712">
        <w:rPr>
          <w:rFonts w:ascii="Arial" w:eastAsia="Calibri" w:hAnsi="Arial" w:cs="Arial"/>
          <w:b/>
          <w:bCs/>
          <w:kern w:val="2"/>
          <w:lang w:eastAsia="en-GB"/>
          <w14:ligatures w14:val="standardContextual"/>
        </w:rPr>
        <w:t xml:space="preserve"> January</w:t>
      </w:r>
      <w:r w:rsidR="00676556" w:rsidRPr="005774CF">
        <w:rPr>
          <w:rFonts w:ascii="Arial" w:eastAsia="Calibri" w:hAnsi="Arial" w:cs="Arial"/>
          <w:b/>
          <w:bCs/>
          <w:kern w:val="2"/>
          <w:lang w:eastAsia="en-GB"/>
          <w14:ligatures w14:val="standardContextual"/>
        </w:rPr>
        <w:t xml:space="preserve"> </w:t>
      </w:r>
      <w:r w:rsidR="00076976" w:rsidRPr="005774CF">
        <w:rPr>
          <w:rFonts w:ascii="Arial" w:eastAsia="Calibri" w:hAnsi="Arial" w:cs="Arial"/>
          <w:b/>
          <w:bCs/>
          <w:kern w:val="2"/>
          <w:lang w:eastAsia="en-GB"/>
          <w14:ligatures w14:val="standardContextual"/>
        </w:rPr>
        <w:t>202</w:t>
      </w:r>
      <w:r w:rsidR="000E5712">
        <w:rPr>
          <w:rFonts w:ascii="Arial" w:eastAsia="Calibri" w:hAnsi="Arial" w:cs="Arial"/>
          <w:b/>
          <w:bCs/>
          <w:kern w:val="2"/>
          <w:lang w:eastAsia="en-GB"/>
          <w14:ligatures w14:val="standardContextual"/>
        </w:rPr>
        <w:t>6</w:t>
      </w:r>
      <w:r w:rsidR="00076976" w:rsidRPr="005774CF">
        <w:rPr>
          <w:rFonts w:ascii="Arial" w:eastAsia="Calibri" w:hAnsi="Arial" w:cs="Arial"/>
          <w:b/>
          <w:kern w:val="2"/>
          <w:lang w:eastAsia="en-GB"/>
          <w14:ligatures w14:val="standardContextual"/>
        </w:rPr>
        <w:t xml:space="preserve"> </w:t>
      </w:r>
      <w:r w:rsidR="00076976" w:rsidRPr="005774CF">
        <w:rPr>
          <w:rFonts w:ascii="Arial" w:eastAsia="Calibri" w:hAnsi="Arial" w:cs="Arial"/>
          <w:kern w:val="2"/>
          <w:lang w:eastAsia="en-GB"/>
          <w14:ligatures w14:val="standardContextual"/>
        </w:rPr>
        <w:t xml:space="preserve">at which the following business will be transacted. Any Councillor unable to attend should forward their apologies to the Chairman.  </w:t>
      </w:r>
    </w:p>
    <w:p w14:paraId="083FE60F" w14:textId="51F89BE9" w:rsidR="00076976" w:rsidRPr="005774CF" w:rsidRDefault="00076976" w:rsidP="002F17C6">
      <w:pPr>
        <w:spacing w:after="4" w:line="250" w:lineRule="auto"/>
        <w:ind w:left="-5" w:hanging="10"/>
        <w:rPr>
          <w:rFonts w:ascii="Arial" w:eastAsia="Calibri" w:hAnsi="Arial" w:cs="Arial"/>
          <w:kern w:val="2"/>
          <w:lang w:eastAsia="en-GB"/>
          <w14:ligatures w14:val="standardContextual"/>
        </w:rPr>
      </w:pPr>
      <w:r w:rsidRPr="005774CF">
        <w:rPr>
          <w:rFonts w:ascii="Arial" w:eastAsia="Calibri" w:hAnsi="Arial" w:cs="Arial"/>
          <w:kern w:val="2"/>
          <w:lang w:eastAsia="en-GB"/>
          <w14:ligatures w14:val="standardContextual"/>
        </w:rPr>
        <w:t xml:space="preserve">If you have any queries regarding this information, please do not hesitate to contact me. </w:t>
      </w:r>
    </w:p>
    <w:p w14:paraId="64BE9FD7" w14:textId="77777777" w:rsidR="00E24950" w:rsidRPr="005774CF" w:rsidRDefault="00E24950" w:rsidP="00C40DBD">
      <w:pPr>
        <w:spacing w:after="4" w:line="250" w:lineRule="auto"/>
        <w:rPr>
          <w:rFonts w:ascii="Arial" w:eastAsia="Calibri" w:hAnsi="Arial" w:cs="Arial"/>
          <w:kern w:val="2"/>
          <w:lang w:eastAsia="en-GB"/>
          <w14:ligatures w14:val="standardContextual"/>
        </w:rPr>
      </w:pPr>
    </w:p>
    <w:p w14:paraId="0B3AC724" w14:textId="43AB1CA4" w:rsidR="00E55400" w:rsidRPr="005774CF" w:rsidRDefault="007442E9" w:rsidP="00873B3D">
      <w:pPr>
        <w:spacing w:after="4" w:line="250" w:lineRule="auto"/>
        <w:ind w:left="-5" w:hanging="10"/>
        <w:rPr>
          <w:rFonts w:ascii="Arial" w:eastAsia="Calibri" w:hAnsi="Arial" w:cs="Arial"/>
          <w:kern w:val="2"/>
          <w:lang w:eastAsia="en-GB"/>
          <w14:ligatures w14:val="standardContextual"/>
        </w:rPr>
      </w:pPr>
      <w:r>
        <w:rPr>
          <w:rFonts w:ascii="Arial" w:eastAsia="Calibri" w:hAnsi="Arial" w:cs="Arial"/>
          <w:kern w:val="2"/>
          <w:lang w:eastAsia="en-GB"/>
          <w14:ligatures w14:val="standardContextual"/>
        </w:rPr>
        <w:t>J</w:t>
      </w:r>
      <w:r w:rsidR="00E24950" w:rsidRPr="005774CF">
        <w:rPr>
          <w:rFonts w:ascii="Arial" w:eastAsia="Calibri" w:hAnsi="Arial" w:cs="Arial"/>
          <w:kern w:val="2"/>
          <w:lang w:eastAsia="en-GB"/>
          <w14:ligatures w14:val="standardContextual"/>
        </w:rPr>
        <w:t xml:space="preserve"> </w:t>
      </w:r>
      <w:r>
        <w:rPr>
          <w:rFonts w:ascii="Arial" w:eastAsia="Calibri" w:hAnsi="Arial" w:cs="Arial"/>
          <w:kern w:val="2"/>
          <w:lang w:eastAsia="en-GB"/>
          <w14:ligatures w14:val="standardContextual"/>
        </w:rPr>
        <w:t>Chambers</w:t>
      </w:r>
      <w:r w:rsidR="00873B3D" w:rsidRPr="005774CF">
        <w:rPr>
          <w:rFonts w:ascii="Arial" w:eastAsia="Calibri" w:hAnsi="Arial" w:cs="Arial"/>
          <w:kern w:val="2"/>
          <w:lang w:eastAsia="en-GB"/>
          <w14:ligatures w14:val="standardContextual"/>
        </w:rPr>
        <w:t xml:space="preserve"> - </w:t>
      </w:r>
      <w:r w:rsidR="00AF1983" w:rsidRPr="005774CF">
        <w:rPr>
          <w:rFonts w:ascii="Arial" w:eastAsia="Calibri" w:hAnsi="Arial" w:cs="Arial"/>
          <w:kern w:val="2"/>
          <w:lang w:eastAsia="en-GB"/>
          <w14:ligatures w14:val="standardContextual"/>
        </w:rPr>
        <w:t xml:space="preserve">Councillor </w:t>
      </w:r>
      <w:r>
        <w:rPr>
          <w:rFonts w:ascii="Arial" w:eastAsia="Calibri" w:hAnsi="Arial" w:cs="Arial"/>
          <w:kern w:val="2"/>
          <w:lang w:eastAsia="en-GB"/>
          <w14:ligatures w14:val="standardContextual"/>
        </w:rPr>
        <w:t>Jacky Chambers</w:t>
      </w:r>
      <w:r w:rsidR="00076976" w:rsidRPr="005774CF">
        <w:rPr>
          <w:rFonts w:ascii="Arial" w:eastAsia="Calibri" w:hAnsi="Arial" w:cs="Arial"/>
          <w:kern w:val="2"/>
          <w:lang w:eastAsia="en-GB"/>
          <w14:ligatures w14:val="standardContextual"/>
        </w:rPr>
        <w:tab/>
        <w:t xml:space="preserve"> </w:t>
      </w:r>
      <w:r w:rsidR="00076976" w:rsidRPr="005774CF">
        <w:rPr>
          <w:rFonts w:ascii="Arial" w:eastAsia="Calibri" w:hAnsi="Arial" w:cs="Arial"/>
          <w:kern w:val="2"/>
          <w:lang w:eastAsia="en-GB"/>
          <w14:ligatures w14:val="standardContextual"/>
        </w:rPr>
        <w:tab/>
        <w:t xml:space="preserve"> </w:t>
      </w:r>
      <w:r w:rsidR="00076976" w:rsidRPr="005774CF">
        <w:rPr>
          <w:rFonts w:ascii="Arial" w:eastAsia="Calibri" w:hAnsi="Arial" w:cs="Arial"/>
          <w:kern w:val="2"/>
          <w:lang w:eastAsia="en-GB"/>
          <w14:ligatures w14:val="standardContextual"/>
        </w:rPr>
        <w:tab/>
        <w:t xml:space="preserve"> </w:t>
      </w:r>
      <w:r w:rsidR="00076976" w:rsidRPr="005774CF">
        <w:rPr>
          <w:rFonts w:ascii="Arial" w:eastAsia="Calibri" w:hAnsi="Arial" w:cs="Arial"/>
          <w:kern w:val="2"/>
          <w:lang w:eastAsia="en-GB"/>
          <w14:ligatures w14:val="standardContextual"/>
        </w:rPr>
        <w:tab/>
        <w:t xml:space="preserve"> </w:t>
      </w:r>
      <w:r w:rsidR="00076976" w:rsidRPr="005774CF">
        <w:rPr>
          <w:rFonts w:ascii="Arial" w:eastAsia="Calibri" w:hAnsi="Arial" w:cs="Arial"/>
          <w:kern w:val="2"/>
          <w:lang w:eastAsia="en-GB"/>
          <w14:ligatures w14:val="standardContextual"/>
        </w:rPr>
        <w:tab/>
        <w:t xml:space="preserve"> </w:t>
      </w:r>
      <w:r w:rsidR="00076976" w:rsidRPr="005774CF">
        <w:rPr>
          <w:rFonts w:ascii="Arial" w:eastAsia="Calibri" w:hAnsi="Arial" w:cs="Arial"/>
          <w:kern w:val="2"/>
          <w:lang w:eastAsia="en-GB"/>
          <w14:ligatures w14:val="standardContextual"/>
        </w:rPr>
        <w:tab/>
        <w:t xml:space="preserve"> </w:t>
      </w:r>
      <w:r w:rsidR="00076976" w:rsidRPr="005774CF">
        <w:rPr>
          <w:rFonts w:ascii="Arial" w:eastAsia="Calibri" w:hAnsi="Arial" w:cs="Arial"/>
          <w:kern w:val="2"/>
          <w:lang w:eastAsia="en-GB"/>
          <w14:ligatures w14:val="standardContextual"/>
        </w:rPr>
        <w:tab/>
        <w:t xml:space="preserve">         </w:t>
      </w:r>
      <w:r w:rsidR="00076976" w:rsidRPr="005774CF">
        <w:rPr>
          <w:rFonts w:ascii="Arial" w:eastAsia="Calibri" w:hAnsi="Arial" w:cs="Arial"/>
          <w:kern w:val="2"/>
          <w:lang w:eastAsia="en-GB"/>
          <w14:ligatures w14:val="standardContextual"/>
        </w:rPr>
        <w:tab/>
      </w:r>
      <w:r w:rsidR="006E3A95" w:rsidRPr="005774CF">
        <w:rPr>
          <w:rFonts w:ascii="Arial" w:eastAsia="Calibri" w:hAnsi="Arial" w:cs="Arial"/>
          <w:kern w:val="2"/>
          <w:lang w:eastAsia="en-GB"/>
          <w14:ligatures w14:val="standardContextual"/>
        </w:rPr>
        <w:t xml:space="preserve">Chair of the </w:t>
      </w:r>
      <w:r w:rsidR="00E63C85" w:rsidRPr="005774CF">
        <w:rPr>
          <w:rFonts w:ascii="Arial" w:eastAsia="Calibri" w:hAnsi="Arial" w:cs="Arial"/>
          <w:kern w:val="2"/>
          <w:lang w:eastAsia="en-GB"/>
          <w14:ligatures w14:val="standardContextual"/>
        </w:rPr>
        <w:t>Employment Committee</w:t>
      </w:r>
    </w:p>
    <w:p w14:paraId="4B668FC7" w14:textId="77777777" w:rsidR="00873B3D" w:rsidRPr="005774CF" w:rsidRDefault="00873B3D" w:rsidP="00C40DBD">
      <w:pPr>
        <w:spacing w:after="4" w:line="250" w:lineRule="auto"/>
        <w:ind w:left="-5" w:hanging="10"/>
        <w:rPr>
          <w:rFonts w:ascii="Arial" w:eastAsia="Calibri" w:hAnsi="Arial" w:cs="Arial"/>
          <w:kern w:val="2"/>
          <w:lang w:eastAsia="en-GB"/>
          <w14:ligatures w14:val="standardContextual"/>
        </w:rPr>
      </w:pPr>
    </w:p>
    <w:p w14:paraId="4C56AEC8" w14:textId="18B19B88" w:rsidR="00254F4C" w:rsidRPr="005774CF" w:rsidRDefault="00254F4C" w:rsidP="00254F4C">
      <w:pPr>
        <w:pStyle w:val="Title"/>
        <w:jc w:val="center"/>
        <w:rPr>
          <w:rFonts w:ascii="Arial" w:hAnsi="Arial" w:cs="Arial"/>
          <w:b/>
          <w:bCs/>
          <w:sz w:val="22"/>
          <w:szCs w:val="22"/>
        </w:rPr>
      </w:pPr>
      <w:r w:rsidRPr="005774CF">
        <w:rPr>
          <w:rFonts w:ascii="Arial" w:hAnsi="Arial" w:cs="Arial"/>
          <w:b/>
          <w:bCs/>
          <w:sz w:val="22"/>
          <w:szCs w:val="22"/>
        </w:rPr>
        <w:t>AGENDA</w:t>
      </w:r>
    </w:p>
    <w:p w14:paraId="6A609F81" w14:textId="1DDC2EBA" w:rsidR="00A75D00" w:rsidRPr="005774CF" w:rsidRDefault="00033D58" w:rsidP="00A1413F">
      <w:pPr>
        <w:pStyle w:val="Heading2"/>
        <w:numPr>
          <w:ilvl w:val="0"/>
          <w:numId w:val="7"/>
        </w:numPr>
        <w:rPr>
          <w:rFonts w:ascii="Arial" w:hAnsi="Arial" w:cs="Arial"/>
          <w:color w:val="auto"/>
          <w:sz w:val="22"/>
          <w:szCs w:val="22"/>
        </w:rPr>
      </w:pPr>
      <w:r w:rsidRPr="005774CF">
        <w:rPr>
          <w:rFonts w:ascii="Arial" w:hAnsi="Arial" w:cs="Arial"/>
          <w:color w:val="auto"/>
          <w:sz w:val="22"/>
          <w:szCs w:val="22"/>
        </w:rPr>
        <w:t>Apologies</w:t>
      </w:r>
    </w:p>
    <w:p w14:paraId="17D4173F" w14:textId="4724C3C6" w:rsidR="00A75D00" w:rsidRPr="005774CF" w:rsidRDefault="00DE414D" w:rsidP="00E55696">
      <w:pPr>
        <w:rPr>
          <w:rFonts w:ascii="Arial" w:eastAsia="Calibri" w:hAnsi="Arial" w:cs="Arial"/>
          <w:b/>
        </w:rPr>
      </w:pPr>
      <w:r w:rsidRPr="005774CF">
        <w:rPr>
          <w:rFonts w:ascii="Arial" w:hAnsi="Arial" w:cs="Arial"/>
        </w:rPr>
        <w:t>To receive and approve reasons for absence.</w:t>
      </w:r>
      <w:r w:rsidRPr="005774CF">
        <w:rPr>
          <w:rFonts w:ascii="Arial" w:eastAsia="Calibri" w:hAnsi="Arial" w:cs="Arial"/>
          <w:b/>
        </w:rPr>
        <w:t xml:space="preserve">  </w:t>
      </w:r>
    </w:p>
    <w:p w14:paraId="1FA585FA" w14:textId="40045AEE" w:rsidR="00AC0DFB" w:rsidRPr="005774CF" w:rsidRDefault="00AC0DFB" w:rsidP="00A1413F">
      <w:pPr>
        <w:pStyle w:val="Heading2"/>
        <w:numPr>
          <w:ilvl w:val="0"/>
          <w:numId w:val="7"/>
        </w:numPr>
        <w:rPr>
          <w:rFonts w:ascii="Arial" w:hAnsi="Arial" w:cs="Arial"/>
          <w:color w:val="auto"/>
          <w:sz w:val="22"/>
          <w:szCs w:val="22"/>
        </w:rPr>
      </w:pPr>
      <w:r w:rsidRPr="005774CF">
        <w:rPr>
          <w:rFonts w:ascii="Arial" w:hAnsi="Arial" w:cs="Arial"/>
          <w:color w:val="auto"/>
          <w:sz w:val="22"/>
          <w:szCs w:val="22"/>
        </w:rPr>
        <w:t>Declarations of Interest</w:t>
      </w:r>
    </w:p>
    <w:p w14:paraId="354F091A" w14:textId="77777777" w:rsidR="00AC0DFB" w:rsidRPr="005774CF" w:rsidRDefault="00AC0DFB" w:rsidP="00AC0DFB">
      <w:pPr>
        <w:rPr>
          <w:rFonts w:ascii="Arial" w:hAnsi="Arial" w:cs="Arial"/>
        </w:rPr>
      </w:pPr>
      <w:r w:rsidRPr="005774CF">
        <w:rPr>
          <w:rFonts w:ascii="Arial" w:hAnsi="Arial" w:cs="Arial"/>
        </w:rPr>
        <w:t>To receive Declarations of Interests and consider any grant of dispensations of which written notice has been received by the Clerk.</w:t>
      </w:r>
      <w:r w:rsidRPr="005774CF">
        <w:rPr>
          <w:rFonts w:ascii="Arial" w:eastAsia="Calibri" w:hAnsi="Arial" w:cs="Arial"/>
          <w:b/>
        </w:rPr>
        <w:t xml:space="preserve"> </w:t>
      </w:r>
    </w:p>
    <w:p w14:paraId="02217FC9" w14:textId="5951AF90" w:rsidR="009A16DC" w:rsidRPr="005774CF" w:rsidRDefault="00661782" w:rsidP="00A1413F">
      <w:pPr>
        <w:pStyle w:val="Heading2"/>
        <w:numPr>
          <w:ilvl w:val="0"/>
          <w:numId w:val="7"/>
        </w:numPr>
        <w:rPr>
          <w:rFonts w:ascii="Arial" w:hAnsi="Arial" w:cs="Arial"/>
          <w:color w:val="auto"/>
          <w:sz w:val="22"/>
          <w:szCs w:val="22"/>
        </w:rPr>
      </w:pPr>
      <w:bookmarkStart w:id="0" w:name="_Hlk216263462"/>
      <w:r w:rsidRPr="005774CF">
        <w:rPr>
          <w:rFonts w:ascii="Arial" w:hAnsi="Arial" w:cs="Arial"/>
          <w:color w:val="auto"/>
          <w:sz w:val="22"/>
          <w:szCs w:val="22"/>
        </w:rPr>
        <w:t>Minutes of the previous Employment Committee</w:t>
      </w:r>
      <w:r w:rsidR="00D065BE" w:rsidRPr="005774CF">
        <w:rPr>
          <w:rFonts w:ascii="Arial" w:hAnsi="Arial" w:cs="Arial"/>
          <w:color w:val="auto"/>
          <w:sz w:val="22"/>
          <w:szCs w:val="22"/>
        </w:rPr>
        <w:t xml:space="preserve"> meeting</w:t>
      </w:r>
    </w:p>
    <w:p w14:paraId="5A3002E8" w14:textId="5072C932" w:rsidR="009A16DC" w:rsidRDefault="00661782" w:rsidP="009A16DC">
      <w:pPr>
        <w:rPr>
          <w:rFonts w:ascii="Arial" w:hAnsi="Arial" w:cs="Arial"/>
        </w:rPr>
      </w:pPr>
      <w:bookmarkStart w:id="1" w:name="_Hlk183428830"/>
      <w:r w:rsidRPr="005774CF">
        <w:rPr>
          <w:rFonts w:ascii="Arial" w:hAnsi="Arial" w:cs="Arial"/>
        </w:rPr>
        <w:t xml:space="preserve">To approve the minutes of the previous Employment Committee meeting held on </w:t>
      </w:r>
      <w:r w:rsidR="00871166">
        <w:rPr>
          <w:rFonts w:ascii="Arial" w:hAnsi="Arial" w:cs="Arial"/>
        </w:rPr>
        <w:t xml:space="preserve">         </w:t>
      </w:r>
      <w:r w:rsidR="007442E9">
        <w:rPr>
          <w:rFonts w:ascii="Arial" w:hAnsi="Arial" w:cs="Arial"/>
        </w:rPr>
        <w:t>09</w:t>
      </w:r>
      <w:r w:rsidRPr="005774CF">
        <w:rPr>
          <w:rFonts w:ascii="Arial" w:hAnsi="Arial" w:cs="Arial"/>
        </w:rPr>
        <w:t>/</w:t>
      </w:r>
      <w:r w:rsidR="007442E9">
        <w:rPr>
          <w:rFonts w:ascii="Arial" w:hAnsi="Arial" w:cs="Arial"/>
        </w:rPr>
        <w:t>12</w:t>
      </w:r>
      <w:r w:rsidRPr="005774CF">
        <w:rPr>
          <w:rFonts w:ascii="Arial" w:hAnsi="Arial" w:cs="Arial"/>
        </w:rPr>
        <w:t>/</w:t>
      </w:r>
      <w:r w:rsidR="002F17C6" w:rsidRPr="005774CF">
        <w:rPr>
          <w:rFonts w:ascii="Arial" w:hAnsi="Arial" w:cs="Arial"/>
        </w:rPr>
        <w:t>202</w:t>
      </w:r>
      <w:r w:rsidR="009612F5" w:rsidRPr="005774CF">
        <w:rPr>
          <w:rFonts w:ascii="Arial" w:hAnsi="Arial" w:cs="Arial"/>
        </w:rPr>
        <w:t>5</w:t>
      </w:r>
      <w:r w:rsidRPr="005774CF">
        <w:rPr>
          <w:rFonts w:ascii="Arial" w:hAnsi="Arial" w:cs="Arial"/>
        </w:rPr>
        <w:t xml:space="preserve">. </w:t>
      </w:r>
    </w:p>
    <w:p w14:paraId="36514A0C" w14:textId="77777777" w:rsidR="007442E9" w:rsidRPr="005774CF" w:rsidRDefault="007442E9" w:rsidP="007442E9">
      <w:pPr>
        <w:spacing w:after="4" w:line="250" w:lineRule="auto"/>
        <w:ind w:left="-5" w:hanging="10"/>
        <w:rPr>
          <w:rFonts w:ascii="Arial" w:eastAsia="Calibri" w:hAnsi="Arial" w:cs="Arial"/>
          <w:kern w:val="2"/>
          <w:lang w:eastAsia="en-GB"/>
          <w14:ligatures w14:val="standardContextual"/>
        </w:rPr>
      </w:pPr>
      <w:bookmarkStart w:id="2" w:name="_Hlk216263131"/>
      <w:r w:rsidRPr="005774CF">
        <w:rPr>
          <w:rFonts w:ascii="Arial" w:eastAsia="Calibri" w:hAnsi="Arial" w:cs="Arial"/>
          <w:kern w:val="2"/>
          <w:lang w:eastAsia="en-GB"/>
          <w14:ligatures w14:val="standardContextual"/>
        </w:rPr>
        <w:t xml:space="preserve">As per Standing Orders 4 d) ix – xi, Atherstone Town Council has determined that its Employment Committee meetings shall be held in private with no members of the public present. </w:t>
      </w:r>
    </w:p>
    <w:p w14:paraId="67928473" w14:textId="77777777" w:rsidR="007442E9" w:rsidRPr="005774CF" w:rsidRDefault="007442E9" w:rsidP="007442E9">
      <w:pPr>
        <w:spacing w:after="4" w:line="250" w:lineRule="auto"/>
        <w:ind w:left="-5" w:hanging="10"/>
        <w:rPr>
          <w:rFonts w:ascii="Arial" w:eastAsia="Calibri" w:hAnsi="Arial" w:cs="Arial"/>
          <w:kern w:val="2"/>
          <w:lang w:eastAsia="en-GB"/>
          <w14:ligatures w14:val="standardContextual"/>
        </w:rPr>
      </w:pPr>
    </w:p>
    <w:p w14:paraId="2F52902C" w14:textId="403AD4C1" w:rsidR="007442E9" w:rsidRPr="005774CF" w:rsidRDefault="007442E9" w:rsidP="009A16DC">
      <w:pPr>
        <w:rPr>
          <w:rFonts w:ascii="Arial" w:hAnsi="Arial" w:cs="Arial"/>
        </w:rPr>
      </w:pPr>
      <w:r w:rsidRPr="005774CF">
        <w:rPr>
          <w:rFonts w:ascii="Arial" w:hAnsi="Arial" w:cs="Arial"/>
        </w:rPr>
        <w:t xml:space="preserve">The exclusion of the public and press from the Employment Committee meetings is in accordance with the Public Bodies (Admissions to Meetings) Act 1960, where publicity would be prejudicial to the public interest due to the confidential nature of the business to be discussed. </w:t>
      </w:r>
      <w:bookmarkEnd w:id="2"/>
    </w:p>
    <w:bookmarkEnd w:id="1"/>
    <w:p w14:paraId="5BCCBD7E" w14:textId="55780B40" w:rsidR="00A75D00" w:rsidRPr="005774CF" w:rsidRDefault="007442E9">
      <w:pPr>
        <w:rPr>
          <w:rFonts w:ascii="Arial" w:hAnsi="Arial" w:cs="Arial"/>
        </w:rPr>
      </w:pPr>
      <w:r>
        <w:rPr>
          <w:rFonts w:ascii="Arial" w:hAnsi="Arial" w:cs="Arial"/>
        </w:rPr>
        <w:t xml:space="preserve">4. </w:t>
      </w:r>
      <w:r w:rsidR="008E0AD8" w:rsidRPr="007442E9">
        <w:rPr>
          <w:rFonts w:ascii="Arial" w:hAnsi="Arial" w:cs="Arial"/>
          <w:b/>
          <w:bCs/>
        </w:rPr>
        <w:t xml:space="preserve">To consider </w:t>
      </w:r>
      <w:r>
        <w:rPr>
          <w:rFonts w:ascii="Arial" w:hAnsi="Arial" w:cs="Arial"/>
          <w:b/>
          <w:bCs/>
        </w:rPr>
        <w:t>recommendations</w:t>
      </w:r>
      <w:r w:rsidR="000D4EB6" w:rsidRPr="007442E9">
        <w:rPr>
          <w:rFonts w:ascii="Arial" w:hAnsi="Arial" w:cs="Arial"/>
          <w:b/>
          <w:bCs/>
        </w:rPr>
        <w:t xml:space="preserve"> to be</w:t>
      </w:r>
      <w:r w:rsidR="008E0AD8" w:rsidRPr="007442E9">
        <w:rPr>
          <w:rFonts w:ascii="Arial" w:hAnsi="Arial" w:cs="Arial"/>
          <w:b/>
          <w:bCs/>
        </w:rPr>
        <w:t xml:space="preserve"> made under delegated authority</w:t>
      </w:r>
      <w:r w:rsidR="00380013" w:rsidRPr="007442E9">
        <w:rPr>
          <w:rFonts w:ascii="Arial" w:hAnsi="Arial" w:cs="Arial"/>
          <w:b/>
          <w:bCs/>
        </w:rPr>
        <w:t xml:space="preserve"> regarding </w:t>
      </w:r>
      <w:r w:rsidR="006654DC" w:rsidRPr="007442E9">
        <w:rPr>
          <w:rFonts w:ascii="Arial" w:hAnsi="Arial" w:cs="Arial"/>
          <w:b/>
          <w:bCs/>
        </w:rPr>
        <w:t>the vacant position of Town C</w:t>
      </w:r>
      <w:r w:rsidR="00873B3D" w:rsidRPr="007442E9">
        <w:rPr>
          <w:rFonts w:ascii="Arial" w:hAnsi="Arial" w:cs="Arial"/>
          <w:b/>
          <w:bCs/>
        </w:rPr>
        <w:t>l</w:t>
      </w:r>
      <w:r w:rsidR="006654DC" w:rsidRPr="007442E9">
        <w:rPr>
          <w:rFonts w:ascii="Arial" w:hAnsi="Arial" w:cs="Arial"/>
          <w:b/>
          <w:bCs/>
        </w:rPr>
        <w:t>erk</w:t>
      </w:r>
      <w:r>
        <w:rPr>
          <w:rFonts w:ascii="Arial" w:hAnsi="Arial" w:cs="Arial"/>
          <w:b/>
          <w:bCs/>
        </w:rPr>
        <w:t>/RFO</w:t>
      </w:r>
      <w:r w:rsidR="006654DC" w:rsidRPr="007442E9">
        <w:rPr>
          <w:rFonts w:ascii="Arial" w:hAnsi="Arial" w:cs="Arial"/>
          <w:b/>
          <w:bCs/>
        </w:rPr>
        <w:t xml:space="preserve"> and </w:t>
      </w:r>
      <w:r w:rsidR="00871166" w:rsidRPr="007442E9">
        <w:rPr>
          <w:rFonts w:ascii="Arial" w:hAnsi="Arial" w:cs="Arial"/>
          <w:b/>
          <w:bCs/>
        </w:rPr>
        <w:t>other</w:t>
      </w:r>
      <w:r w:rsidR="006654DC" w:rsidRPr="007442E9">
        <w:rPr>
          <w:rFonts w:ascii="Arial" w:hAnsi="Arial" w:cs="Arial"/>
          <w:b/>
          <w:bCs/>
        </w:rPr>
        <w:t xml:space="preserve"> staffing matters.</w:t>
      </w:r>
      <w:bookmarkEnd w:id="0"/>
    </w:p>
    <w:sectPr w:rsidR="00A75D00" w:rsidRPr="005774CF" w:rsidSect="00002D96">
      <w:headerReference w:type="first" r:id="rId11"/>
      <w:pgSz w:w="12240" w:h="15840"/>
      <w:pgMar w:top="1440" w:right="1800" w:bottom="1440" w:left="1800" w:header="720" w:footer="720" w:gutter="0"/>
      <w:pgNumType w:start="3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151CC" w14:textId="77777777" w:rsidR="00516982" w:rsidRDefault="00516982" w:rsidP="00F908DB">
      <w:pPr>
        <w:spacing w:after="0" w:line="240" w:lineRule="auto"/>
      </w:pPr>
      <w:r>
        <w:separator/>
      </w:r>
    </w:p>
  </w:endnote>
  <w:endnote w:type="continuationSeparator" w:id="0">
    <w:p w14:paraId="5AD0DB60" w14:textId="77777777" w:rsidR="00516982" w:rsidRDefault="00516982" w:rsidP="00F90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0304D" w14:textId="77777777" w:rsidR="00516982" w:rsidRDefault="00516982" w:rsidP="00F908DB">
      <w:pPr>
        <w:spacing w:after="0" w:line="240" w:lineRule="auto"/>
      </w:pPr>
      <w:r>
        <w:separator/>
      </w:r>
    </w:p>
  </w:footnote>
  <w:footnote w:type="continuationSeparator" w:id="0">
    <w:p w14:paraId="002A2F37" w14:textId="77777777" w:rsidR="00516982" w:rsidRDefault="00516982" w:rsidP="00F90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19DC7" w14:textId="77777777" w:rsidR="00F908DB" w:rsidRDefault="00F908DB" w:rsidP="00F908DB">
    <w:pPr>
      <w:spacing w:after="0"/>
      <w:jc w:val="right"/>
      <w:rPr>
        <w:rFonts w:cstheme="minorHAnsi"/>
      </w:rPr>
    </w:pPr>
  </w:p>
  <w:p w14:paraId="53BE7A2D" w14:textId="17A387AE" w:rsidR="00F908DB" w:rsidRPr="00F922B0" w:rsidRDefault="00F908DB" w:rsidP="00F908DB">
    <w:pPr>
      <w:spacing w:after="0"/>
      <w:rPr>
        <w:rFonts w:cstheme="minorHAnsi"/>
        <w:b/>
        <w:i/>
      </w:rPr>
    </w:pPr>
    <w:r>
      <w:rPr>
        <w:rFonts w:cstheme="minorHAnsi"/>
        <w:noProof/>
      </w:rPr>
      <w:drawing>
        <wp:inline distT="0" distB="0" distL="0" distR="0" wp14:anchorId="7798DFD8" wp14:editId="17F15C1E">
          <wp:extent cx="3295650" cy="1061039"/>
          <wp:effectExtent l="0" t="0" r="0" b="6350"/>
          <wp:docPr id="456912137" name="Picture 1" descr="Atherstone Tow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067340" name="Picture 1" descr="Atherstone Town Council Logo"/>
                  <pic:cNvPicPr/>
                </pic:nvPicPr>
                <pic:blipFill rotWithShape="1">
                  <a:blip r:embed="rId1"/>
                  <a:srcRect l="8165" t="24934" r="24845" b="29316"/>
                  <a:stretch/>
                </pic:blipFill>
                <pic:spPr bwMode="auto">
                  <a:xfrm>
                    <a:off x="0" y="0"/>
                    <a:ext cx="3320826" cy="1069144"/>
                  </a:xfrm>
                  <a:prstGeom prst="rect">
                    <a:avLst/>
                  </a:prstGeom>
                  <a:ln>
                    <a:noFill/>
                  </a:ln>
                  <a:extLst>
                    <a:ext uri="{53640926-AAD7-44D8-BBD7-CCE9431645EC}">
                      <a14:shadowObscured xmlns:a14="http://schemas.microsoft.com/office/drawing/2010/main"/>
                    </a:ext>
                  </a:extLst>
                </pic:spPr>
              </pic:pic>
            </a:graphicData>
          </a:graphic>
        </wp:inline>
      </w:drawing>
    </w:r>
    <w:r w:rsidRPr="00F922B0">
      <w:rPr>
        <w:rFonts w:cstheme="minorHAnsi"/>
      </w:rPr>
      <w:t xml:space="preserve">                                                   </w:t>
    </w:r>
  </w:p>
  <w:p w14:paraId="7446FF37" w14:textId="77777777" w:rsidR="00F908DB" w:rsidRDefault="00F908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3B992C3A"/>
    <w:multiLevelType w:val="hybridMultilevel"/>
    <w:tmpl w:val="FA8A1AFE"/>
    <w:lvl w:ilvl="0" w:tplc="FFFFFFFF">
      <w:start w:val="1"/>
      <w:numFmt w:val="decimal"/>
      <w:lvlText w:val="%1."/>
      <w:lvlJc w:val="left"/>
      <w:pPr>
        <w:ind w:left="501" w:hanging="360"/>
      </w:pPr>
      <w:rPr>
        <w:rFonts w:hint="default"/>
        <w:b/>
        <w:bCs/>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7" w15:restartNumberingAfterBreak="0">
    <w:nsid w:val="681E2168"/>
    <w:multiLevelType w:val="hybridMultilevel"/>
    <w:tmpl w:val="FA8A1AFE"/>
    <w:lvl w:ilvl="0" w:tplc="F2927F22">
      <w:start w:val="1"/>
      <w:numFmt w:val="decimal"/>
      <w:lvlText w:val="%1."/>
      <w:lvlJc w:val="left"/>
      <w:pPr>
        <w:ind w:left="501" w:hanging="360"/>
      </w:pPr>
      <w:rPr>
        <w:rFonts w:hint="default"/>
        <w:b/>
        <w:bCs/>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num w:numId="1" w16cid:durableId="1230071063">
    <w:abstractNumId w:val="5"/>
  </w:num>
  <w:num w:numId="2" w16cid:durableId="1073508277">
    <w:abstractNumId w:val="3"/>
  </w:num>
  <w:num w:numId="3" w16cid:durableId="1967273769">
    <w:abstractNumId w:val="2"/>
  </w:num>
  <w:num w:numId="4" w16cid:durableId="1261716753">
    <w:abstractNumId w:val="4"/>
  </w:num>
  <w:num w:numId="5" w16cid:durableId="1232696894">
    <w:abstractNumId w:val="1"/>
  </w:num>
  <w:num w:numId="6" w16cid:durableId="1143350345">
    <w:abstractNumId w:val="0"/>
  </w:num>
  <w:num w:numId="7" w16cid:durableId="551842502">
    <w:abstractNumId w:val="7"/>
  </w:num>
  <w:num w:numId="8" w16cid:durableId="146153323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981"/>
    <w:rsid w:val="00002D96"/>
    <w:rsid w:val="000042DD"/>
    <w:rsid w:val="00012499"/>
    <w:rsid w:val="0001463E"/>
    <w:rsid w:val="00021DC3"/>
    <w:rsid w:val="0002452F"/>
    <w:rsid w:val="00033D58"/>
    <w:rsid w:val="00034616"/>
    <w:rsid w:val="00041CB4"/>
    <w:rsid w:val="00042B42"/>
    <w:rsid w:val="00042D7D"/>
    <w:rsid w:val="00042FED"/>
    <w:rsid w:val="00056D4D"/>
    <w:rsid w:val="0006063C"/>
    <w:rsid w:val="00061D27"/>
    <w:rsid w:val="0006319F"/>
    <w:rsid w:val="00070001"/>
    <w:rsid w:val="00073959"/>
    <w:rsid w:val="00076976"/>
    <w:rsid w:val="0008073C"/>
    <w:rsid w:val="0008181A"/>
    <w:rsid w:val="000821BB"/>
    <w:rsid w:val="000901CB"/>
    <w:rsid w:val="00091343"/>
    <w:rsid w:val="000A0760"/>
    <w:rsid w:val="000A71CF"/>
    <w:rsid w:val="000A7A9C"/>
    <w:rsid w:val="000B5DC1"/>
    <w:rsid w:val="000C5553"/>
    <w:rsid w:val="000C67D6"/>
    <w:rsid w:val="000D4EB6"/>
    <w:rsid w:val="000E5712"/>
    <w:rsid w:val="000F1995"/>
    <w:rsid w:val="000F3C5B"/>
    <w:rsid w:val="000F774D"/>
    <w:rsid w:val="000F7AD4"/>
    <w:rsid w:val="001011A5"/>
    <w:rsid w:val="00102A14"/>
    <w:rsid w:val="001058AB"/>
    <w:rsid w:val="00112328"/>
    <w:rsid w:val="00112C10"/>
    <w:rsid w:val="00124FA2"/>
    <w:rsid w:val="00126845"/>
    <w:rsid w:val="00136254"/>
    <w:rsid w:val="001433FC"/>
    <w:rsid w:val="00147663"/>
    <w:rsid w:val="0015074B"/>
    <w:rsid w:val="001538CD"/>
    <w:rsid w:val="00155C38"/>
    <w:rsid w:val="00157201"/>
    <w:rsid w:val="00180C21"/>
    <w:rsid w:val="0018197E"/>
    <w:rsid w:val="0018750D"/>
    <w:rsid w:val="0019141E"/>
    <w:rsid w:val="001B264F"/>
    <w:rsid w:val="001C623A"/>
    <w:rsid w:val="001D0B63"/>
    <w:rsid w:val="001D5022"/>
    <w:rsid w:val="001E5764"/>
    <w:rsid w:val="001F34EC"/>
    <w:rsid w:val="001F553F"/>
    <w:rsid w:val="00202723"/>
    <w:rsid w:val="00206C9D"/>
    <w:rsid w:val="0021350F"/>
    <w:rsid w:val="002355FD"/>
    <w:rsid w:val="00252704"/>
    <w:rsid w:val="002540DF"/>
    <w:rsid w:val="00254F4C"/>
    <w:rsid w:val="00260421"/>
    <w:rsid w:val="00275536"/>
    <w:rsid w:val="00286E2F"/>
    <w:rsid w:val="00293D32"/>
    <w:rsid w:val="0029639D"/>
    <w:rsid w:val="002A3CDE"/>
    <w:rsid w:val="002B1095"/>
    <w:rsid w:val="002B298D"/>
    <w:rsid w:val="002B2A08"/>
    <w:rsid w:val="002B52BE"/>
    <w:rsid w:val="002B6893"/>
    <w:rsid w:val="002F17C6"/>
    <w:rsid w:val="002F5D30"/>
    <w:rsid w:val="00315FD7"/>
    <w:rsid w:val="00320A4C"/>
    <w:rsid w:val="00326F90"/>
    <w:rsid w:val="00354510"/>
    <w:rsid w:val="00364F0F"/>
    <w:rsid w:val="00367AE1"/>
    <w:rsid w:val="00380013"/>
    <w:rsid w:val="00393CEB"/>
    <w:rsid w:val="003A50AF"/>
    <w:rsid w:val="003A52E3"/>
    <w:rsid w:val="003B0066"/>
    <w:rsid w:val="003B4CF5"/>
    <w:rsid w:val="003D05E0"/>
    <w:rsid w:val="003F422C"/>
    <w:rsid w:val="003F62D6"/>
    <w:rsid w:val="00405C02"/>
    <w:rsid w:val="00407E71"/>
    <w:rsid w:val="0041285E"/>
    <w:rsid w:val="00465967"/>
    <w:rsid w:val="00466CFE"/>
    <w:rsid w:val="00476CAA"/>
    <w:rsid w:val="00483606"/>
    <w:rsid w:val="00485C83"/>
    <w:rsid w:val="00492B04"/>
    <w:rsid w:val="004941B7"/>
    <w:rsid w:val="004D1C19"/>
    <w:rsid w:val="004D7B5A"/>
    <w:rsid w:val="004E1E2A"/>
    <w:rsid w:val="004E5D15"/>
    <w:rsid w:val="004E692D"/>
    <w:rsid w:val="004F269A"/>
    <w:rsid w:val="004F6C46"/>
    <w:rsid w:val="00503DC5"/>
    <w:rsid w:val="0050776A"/>
    <w:rsid w:val="00516982"/>
    <w:rsid w:val="00520E03"/>
    <w:rsid w:val="00536CFB"/>
    <w:rsid w:val="005417E4"/>
    <w:rsid w:val="00546757"/>
    <w:rsid w:val="00546BE9"/>
    <w:rsid w:val="00550554"/>
    <w:rsid w:val="00566CD9"/>
    <w:rsid w:val="005740B2"/>
    <w:rsid w:val="005774CF"/>
    <w:rsid w:val="005906DF"/>
    <w:rsid w:val="00590AF7"/>
    <w:rsid w:val="00590BE3"/>
    <w:rsid w:val="00596E25"/>
    <w:rsid w:val="005A5142"/>
    <w:rsid w:val="005B39A9"/>
    <w:rsid w:val="005B4CE0"/>
    <w:rsid w:val="005B58C8"/>
    <w:rsid w:val="005B7242"/>
    <w:rsid w:val="005C37F0"/>
    <w:rsid w:val="005D06A6"/>
    <w:rsid w:val="005D0F87"/>
    <w:rsid w:val="005F242F"/>
    <w:rsid w:val="006005DC"/>
    <w:rsid w:val="00611644"/>
    <w:rsid w:val="00620B59"/>
    <w:rsid w:val="00624199"/>
    <w:rsid w:val="00631B9F"/>
    <w:rsid w:val="0064221A"/>
    <w:rsid w:val="00643CEB"/>
    <w:rsid w:val="00645289"/>
    <w:rsid w:val="00645AE4"/>
    <w:rsid w:val="00651856"/>
    <w:rsid w:val="00661782"/>
    <w:rsid w:val="00662FF0"/>
    <w:rsid w:val="006654DC"/>
    <w:rsid w:val="00666793"/>
    <w:rsid w:val="00676556"/>
    <w:rsid w:val="006845C9"/>
    <w:rsid w:val="006846F4"/>
    <w:rsid w:val="006A3951"/>
    <w:rsid w:val="006A608D"/>
    <w:rsid w:val="006C2EF5"/>
    <w:rsid w:val="006E3A95"/>
    <w:rsid w:val="006E5A42"/>
    <w:rsid w:val="006E7A32"/>
    <w:rsid w:val="00706649"/>
    <w:rsid w:val="00710A19"/>
    <w:rsid w:val="007218DE"/>
    <w:rsid w:val="00721C0D"/>
    <w:rsid w:val="00722469"/>
    <w:rsid w:val="00722836"/>
    <w:rsid w:val="007328D6"/>
    <w:rsid w:val="007348D9"/>
    <w:rsid w:val="00736AD6"/>
    <w:rsid w:val="007442E9"/>
    <w:rsid w:val="0074743A"/>
    <w:rsid w:val="007627EC"/>
    <w:rsid w:val="0076700F"/>
    <w:rsid w:val="007726CD"/>
    <w:rsid w:val="00784B29"/>
    <w:rsid w:val="007B0234"/>
    <w:rsid w:val="007B55A8"/>
    <w:rsid w:val="007B5C55"/>
    <w:rsid w:val="007C0931"/>
    <w:rsid w:val="007C1B16"/>
    <w:rsid w:val="007C6E0E"/>
    <w:rsid w:val="007D0104"/>
    <w:rsid w:val="007D439D"/>
    <w:rsid w:val="007D5F31"/>
    <w:rsid w:val="007E0329"/>
    <w:rsid w:val="007F5D27"/>
    <w:rsid w:val="007F783E"/>
    <w:rsid w:val="00807DB5"/>
    <w:rsid w:val="0083627C"/>
    <w:rsid w:val="00871166"/>
    <w:rsid w:val="008719AF"/>
    <w:rsid w:val="00873B3D"/>
    <w:rsid w:val="00891C48"/>
    <w:rsid w:val="008A353F"/>
    <w:rsid w:val="008A7B2A"/>
    <w:rsid w:val="008B20AD"/>
    <w:rsid w:val="008B430F"/>
    <w:rsid w:val="008C5794"/>
    <w:rsid w:val="008D4C60"/>
    <w:rsid w:val="008D543D"/>
    <w:rsid w:val="008D6DDB"/>
    <w:rsid w:val="008E0AD8"/>
    <w:rsid w:val="008E1451"/>
    <w:rsid w:val="008F181C"/>
    <w:rsid w:val="008F47EE"/>
    <w:rsid w:val="009134C9"/>
    <w:rsid w:val="00914F98"/>
    <w:rsid w:val="0092018F"/>
    <w:rsid w:val="00925DD2"/>
    <w:rsid w:val="009304C2"/>
    <w:rsid w:val="0093298E"/>
    <w:rsid w:val="00935B7B"/>
    <w:rsid w:val="00936B59"/>
    <w:rsid w:val="00942783"/>
    <w:rsid w:val="00945F3C"/>
    <w:rsid w:val="00957550"/>
    <w:rsid w:val="0096110E"/>
    <w:rsid w:val="009612F5"/>
    <w:rsid w:val="00964480"/>
    <w:rsid w:val="00987FC0"/>
    <w:rsid w:val="009921F8"/>
    <w:rsid w:val="009A10C1"/>
    <w:rsid w:val="009A16DC"/>
    <w:rsid w:val="009A1A0A"/>
    <w:rsid w:val="009B376C"/>
    <w:rsid w:val="009B3B18"/>
    <w:rsid w:val="009B4218"/>
    <w:rsid w:val="009C204E"/>
    <w:rsid w:val="009C35B5"/>
    <w:rsid w:val="009C71BD"/>
    <w:rsid w:val="009C78F9"/>
    <w:rsid w:val="009C7EF1"/>
    <w:rsid w:val="009E5B92"/>
    <w:rsid w:val="009F2170"/>
    <w:rsid w:val="009F4094"/>
    <w:rsid w:val="00A03657"/>
    <w:rsid w:val="00A05F2D"/>
    <w:rsid w:val="00A062B6"/>
    <w:rsid w:val="00A1413F"/>
    <w:rsid w:val="00A203CC"/>
    <w:rsid w:val="00A544D7"/>
    <w:rsid w:val="00A558F4"/>
    <w:rsid w:val="00A647B4"/>
    <w:rsid w:val="00A74F24"/>
    <w:rsid w:val="00A75D00"/>
    <w:rsid w:val="00A81348"/>
    <w:rsid w:val="00A94508"/>
    <w:rsid w:val="00A94953"/>
    <w:rsid w:val="00AA10A3"/>
    <w:rsid w:val="00AA1D8D"/>
    <w:rsid w:val="00AB009A"/>
    <w:rsid w:val="00AB5913"/>
    <w:rsid w:val="00AB7E7E"/>
    <w:rsid w:val="00AC0DFB"/>
    <w:rsid w:val="00AC2709"/>
    <w:rsid w:val="00AC6306"/>
    <w:rsid w:val="00AC653B"/>
    <w:rsid w:val="00AD14E3"/>
    <w:rsid w:val="00AD1EBA"/>
    <w:rsid w:val="00AD6EC6"/>
    <w:rsid w:val="00AD7346"/>
    <w:rsid w:val="00AF1983"/>
    <w:rsid w:val="00AF4232"/>
    <w:rsid w:val="00B11B8C"/>
    <w:rsid w:val="00B1362D"/>
    <w:rsid w:val="00B13B76"/>
    <w:rsid w:val="00B1434A"/>
    <w:rsid w:val="00B2159C"/>
    <w:rsid w:val="00B21930"/>
    <w:rsid w:val="00B26561"/>
    <w:rsid w:val="00B31775"/>
    <w:rsid w:val="00B40019"/>
    <w:rsid w:val="00B40AE8"/>
    <w:rsid w:val="00B4359E"/>
    <w:rsid w:val="00B47730"/>
    <w:rsid w:val="00B60D06"/>
    <w:rsid w:val="00B618A5"/>
    <w:rsid w:val="00B731EF"/>
    <w:rsid w:val="00B8157F"/>
    <w:rsid w:val="00B84EE1"/>
    <w:rsid w:val="00B8735B"/>
    <w:rsid w:val="00BA1CEC"/>
    <w:rsid w:val="00BA4DC0"/>
    <w:rsid w:val="00BB2C89"/>
    <w:rsid w:val="00BB36FA"/>
    <w:rsid w:val="00BB3FAE"/>
    <w:rsid w:val="00BB684C"/>
    <w:rsid w:val="00BC363F"/>
    <w:rsid w:val="00BC6B67"/>
    <w:rsid w:val="00BC7C98"/>
    <w:rsid w:val="00BD15A8"/>
    <w:rsid w:val="00BF330F"/>
    <w:rsid w:val="00C02CC4"/>
    <w:rsid w:val="00C02ED4"/>
    <w:rsid w:val="00C04A15"/>
    <w:rsid w:val="00C166D6"/>
    <w:rsid w:val="00C212A6"/>
    <w:rsid w:val="00C34278"/>
    <w:rsid w:val="00C37B9A"/>
    <w:rsid w:val="00C4054E"/>
    <w:rsid w:val="00C40DBD"/>
    <w:rsid w:val="00C66752"/>
    <w:rsid w:val="00C66DE9"/>
    <w:rsid w:val="00C71EF5"/>
    <w:rsid w:val="00C7325F"/>
    <w:rsid w:val="00C752CC"/>
    <w:rsid w:val="00C7661D"/>
    <w:rsid w:val="00C867DC"/>
    <w:rsid w:val="00C906EC"/>
    <w:rsid w:val="00C90EEA"/>
    <w:rsid w:val="00CA2288"/>
    <w:rsid w:val="00CA5E8D"/>
    <w:rsid w:val="00CA7B7B"/>
    <w:rsid w:val="00CB0664"/>
    <w:rsid w:val="00CB6341"/>
    <w:rsid w:val="00CC14B3"/>
    <w:rsid w:val="00CC21CD"/>
    <w:rsid w:val="00CC26D5"/>
    <w:rsid w:val="00CF753A"/>
    <w:rsid w:val="00D00A68"/>
    <w:rsid w:val="00D065BE"/>
    <w:rsid w:val="00D1245E"/>
    <w:rsid w:val="00D14C67"/>
    <w:rsid w:val="00D42DDC"/>
    <w:rsid w:val="00D56355"/>
    <w:rsid w:val="00D56EC3"/>
    <w:rsid w:val="00D61BF4"/>
    <w:rsid w:val="00D700AC"/>
    <w:rsid w:val="00D944BA"/>
    <w:rsid w:val="00DD01B7"/>
    <w:rsid w:val="00DD56C8"/>
    <w:rsid w:val="00DE14DB"/>
    <w:rsid w:val="00DE274B"/>
    <w:rsid w:val="00DE2FDE"/>
    <w:rsid w:val="00DE414D"/>
    <w:rsid w:val="00DE4389"/>
    <w:rsid w:val="00DF08F2"/>
    <w:rsid w:val="00DF3972"/>
    <w:rsid w:val="00DF4395"/>
    <w:rsid w:val="00E24950"/>
    <w:rsid w:val="00E30D2D"/>
    <w:rsid w:val="00E41495"/>
    <w:rsid w:val="00E434D3"/>
    <w:rsid w:val="00E47860"/>
    <w:rsid w:val="00E50715"/>
    <w:rsid w:val="00E509C1"/>
    <w:rsid w:val="00E50A44"/>
    <w:rsid w:val="00E51E4C"/>
    <w:rsid w:val="00E55400"/>
    <w:rsid w:val="00E55696"/>
    <w:rsid w:val="00E63C85"/>
    <w:rsid w:val="00E64062"/>
    <w:rsid w:val="00E64E32"/>
    <w:rsid w:val="00E76EBC"/>
    <w:rsid w:val="00E81E42"/>
    <w:rsid w:val="00E86D57"/>
    <w:rsid w:val="00E90A7F"/>
    <w:rsid w:val="00E95D3F"/>
    <w:rsid w:val="00E960AE"/>
    <w:rsid w:val="00EB5693"/>
    <w:rsid w:val="00EC5909"/>
    <w:rsid w:val="00EC5C18"/>
    <w:rsid w:val="00F02819"/>
    <w:rsid w:val="00F058CF"/>
    <w:rsid w:val="00F120EF"/>
    <w:rsid w:val="00F16ED2"/>
    <w:rsid w:val="00F2078A"/>
    <w:rsid w:val="00F270AD"/>
    <w:rsid w:val="00F3530E"/>
    <w:rsid w:val="00F36A86"/>
    <w:rsid w:val="00F50167"/>
    <w:rsid w:val="00F63EF4"/>
    <w:rsid w:val="00F74516"/>
    <w:rsid w:val="00F81440"/>
    <w:rsid w:val="00F908DB"/>
    <w:rsid w:val="00F9130E"/>
    <w:rsid w:val="00FA05FC"/>
    <w:rsid w:val="00FA087D"/>
    <w:rsid w:val="00FB319F"/>
    <w:rsid w:val="00FB40D9"/>
    <w:rsid w:val="00FB6C29"/>
    <w:rsid w:val="00FC693F"/>
    <w:rsid w:val="00FD51C4"/>
    <w:rsid w:val="00FE3624"/>
    <w:rsid w:val="00FE5536"/>
    <w:rsid w:val="00FF1C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32AAAD"/>
  <w14:defaultImageDpi w14:val="300"/>
  <w15:docId w15:val="{10C29A45-B253-414C-B425-8605451A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908DB"/>
    <w:rPr>
      <w:color w:val="0000FF" w:themeColor="hyperlink"/>
      <w:u w:val="single"/>
    </w:rPr>
  </w:style>
  <w:style w:type="character" w:styleId="UnresolvedMention">
    <w:name w:val="Unresolved Mention"/>
    <w:basedOn w:val="DefaultParagraphFont"/>
    <w:uiPriority w:val="99"/>
    <w:semiHidden/>
    <w:unhideWhenUsed/>
    <w:rsid w:val="005B58C8"/>
    <w:rPr>
      <w:color w:val="605E5C"/>
      <w:shd w:val="clear" w:color="auto" w:fill="E1DFDD"/>
    </w:rPr>
  </w:style>
  <w:style w:type="character" w:customStyle="1" w:styleId="ListParagraphChar">
    <w:name w:val="List Paragraph Char"/>
    <w:basedOn w:val="DefaultParagraphFont"/>
    <w:link w:val="ListParagraph"/>
    <w:uiPriority w:val="34"/>
    <w:locked/>
    <w:rsid w:val="00CB634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4BA1ACEA6E3441B498FB4CC2100FA5" ma:contentTypeVersion="12" ma:contentTypeDescription="Create a new document." ma:contentTypeScope="" ma:versionID="2eb62fffe03c8b9b9746ec8194893aa5">
  <xsd:schema xmlns:xsd="http://www.w3.org/2001/XMLSchema" xmlns:xs="http://www.w3.org/2001/XMLSchema" xmlns:p="http://schemas.microsoft.com/office/2006/metadata/properties" xmlns:ns2="51b3c39f-cf40-496b-8f69-93379ae29461" xmlns:ns3="09623040-ecc2-4952-b1e5-7fb4d7640b76" targetNamespace="http://schemas.microsoft.com/office/2006/metadata/properties" ma:root="true" ma:fieldsID="fff03a1279a6a6048ad959ce173a54cd" ns2:_="" ns3:_="">
    <xsd:import namespace="51b3c39f-cf40-496b-8f69-93379ae29461"/>
    <xsd:import namespace="09623040-ecc2-4952-b1e5-7fb4d7640b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3c39f-cf40-496b-8f69-93379ae294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71994a-e5e5-4579-b16d-372df7c39a4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623040-ecc2-4952-b1e5-7fb4d7640b7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661e9e7-204b-4edd-a2a9-04a333c7a82b}" ma:internalName="TaxCatchAll" ma:showField="CatchAllData" ma:web="09623040-ecc2-4952-b1e5-7fb4d7640b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9623040-ecc2-4952-b1e5-7fb4d7640b76" xsi:nil="true"/>
    <lcf76f155ced4ddcb4097134ff3c332f xmlns="51b3c39f-cf40-496b-8f69-93379ae2946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EAAEB-7443-4AD4-A3AE-87B97A370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3c39f-cf40-496b-8f69-93379ae29461"/>
    <ds:schemaRef ds:uri="09623040-ecc2-4952-b1e5-7fb4d7640b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BEBDC1-E217-4722-9D08-44BAE39DCD9F}">
  <ds:schemaRefs>
    <ds:schemaRef ds:uri="http://schemas.microsoft.com/office/2006/metadata/properties"/>
    <ds:schemaRef ds:uri="http://schemas.microsoft.com/office/infopath/2007/PartnerControls"/>
    <ds:schemaRef ds:uri="09623040-ecc2-4952-b1e5-7fb4d7640b76"/>
    <ds:schemaRef ds:uri="51b3c39f-cf40-496b-8f69-93379ae29461"/>
  </ds:schemaRefs>
</ds:datastoreItem>
</file>

<file path=customXml/itemProps3.xml><?xml version="1.0" encoding="utf-8"?>
<ds:datastoreItem xmlns:ds="http://schemas.openxmlformats.org/officeDocument/2006/customXml" ds:itemID="{5BB85F09-8EE0-42EA-A3AF-0656B70D6D70}">
  <ds:schemaRefs>
    <ds:schemaRef ds:uri="http://schemas.microsoft.com/sharepoint/v3/contenttype/forms"/>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Sally Oldham</cp:lastModifiedBy>
  <cp:revision>3</cp:revision>
  <cp:lastPrinted>2025-07-10T15:41:00Z</cp:lastPrinted>
  <dcterms:created xsi:type="dcterms:W3CDTF">2025-12-22T14:53:00Z</dcterms:created>
  <dcterms:modified xsi:type="dcterms:W3CDTF">2025-12-22T14:54:00Z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0x0101005E4BA1ACEA6E3441B498FB4CC2100FA5</vt:lpwstr>
  </property>
  <property fmtid="{D5CDD505-2E9C-101B-9397-08002B2CF9AE}" pid="3" name="MediaServiceImageTags">
    <vt:lpwstr/>
  </property>
</Properties>
</file>